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8B53" w14:textId="77777777" w:rsidR="00CA5080" w:rsidRPr="00CA5080" w:rsidRDefault="00CA5080" w:rsidP="00CA508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A5080">
        <w:rPr>
          <w:rStyle w:val="Strong"/>
          <w:rFonts w:asciiTheme="majorHAnsi" w:hAnsiTheme="majorHAnsi" w:cstheme="majorHAnsi"/>
          <w:sz w:val="44"/>
          <w:szCs w:val="44"/>
        </w:rPr>
        <w:t>У ног Иисуса нашел я покой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sz w:val="44"/>
          <w:szCs w:val="44"/>
        </w:rPr>
        <w:t>Он - любящий Пастырь, Спаситель Благой.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Меня Он извлек из мучительной тьмы,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 путь мне открыл к дверям райской 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страны. x2</w:t>
      </w:r>
    </w:p>
    <w:p w14:paraId="6C08C71E" w14:textId="77777777" w:rsidR="00CA5080" w:rsidRPr="00CA5080" w:rsidRDefault="00CA5080" w:rsidP="00CA508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A5080">
        <w:rPr>
          <w:rStyle w:val="Strong"/>
          <w:rFonts w:asciiTheme="majorHAnsi" w:hAnsiTheme="majorHAnsi" w:cstheme="majorHAnsi"/>
          <w:sz w:val="44"/>
          <w:szCs w:val="44"/>
        </w:rPr>
        <w:t>У ног Иисуса я счастлив всегда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sz w:val="44"/>
          <w:szCs w:val="44"/>
        </w:rPr>
        <w:t>И жизнь моя больше приносит плода.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Когда я черпаю сосудом моим,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Ту воду живую в общении с Ним. x2</w:t>
      </w:r>
    </w:p>
    <w:p w14:paraId="27CBAD2E" w14:textId="77777777" w:rsidR="00CA5080" w:rsidRPr="00CA5080" w:rsidRDefault="00CA5080" w:rsidP="00CA508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A5080">
        <w:rPr>
          <w:rStyle w:val="Strong"/>
          <w:rFonts w:asciiTheme="majorHAnsi" w:hAnsiTheme="majorHAnsi" w:cstheme="majorHAnsi"/>
          <w:sz w:val="44"/>
          <w:szCs w:val="44"/>
        </w:rPr>
        <w:t>У ног Иисуса хочу пребывать,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sz w:val="44"/>
          <w:szCs w:val="44"/>
        </w:rPr>
        <w:t>Где льется рекою Его благодать.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Меня Он для жизни вечной одел,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Где будет уже вечно светлый удел. x2</w:t>
      </w:r>
    </w:p>
    <w:p w14:paraId="755CD7AC" w14:textId="714EFD99" w:rsidR="009D4406" w:rsidRPr="00CA5080" w:rsidRDefault="00CA5080" w:rsidP="00CA508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A5080">
        <w:rPr>
          <w:rStyle w:val="Strong"/>
          <w:rFonts w:asciiTheme="majorHAnsi" w:hAnsiTheme="majorHAnsi" w:cstheme="majorHAnsi"/>
          <w:sz w:val="44"/>
          <w:szCs w:val="44"/>
        </w:rPr>
        <w:t>У ног Иисуса люблю я стоять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sz w:val="44"/>
          <w:szCs w:val="44"/>
        </w:rPr>
        <w:t>И с Ним говорить, Его умолять...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раны врачует сердечные мне,</w:t>
      </w:r>
      <w:r w:rsidRPr="00CA508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A508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Когда я к Нему прибегаю в мольбе. x2</w:t>
      </w:r>
    </w:p>
    <w:sectPr w:rsidR="009D4406" w:rsidRPr="00CA50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3928296">
    <w:abstractNumId w:val="8"/>
  </w:num>
  <w:num w:numId="2" w16cid:durableId="280381828">
    <w:abstractNumId w:val="6"/>
  </w:num>
  <w:num w:numId="3" w16cid:durableId="631637076">
    <w:abstractNumId w:val="5"/>
  </w:num>
  <w:num w:numId="4" w16cid:durableId="93406108">
    <w:abstractNumId w:val="4"/>
  </w:num>
  <w:num w:numId="5" w16cid:durableId="296422271">
    <w:abstractNumId w:val="7"/>
  </w:num>
  <w:num w:numId="6" w16cid:durableId="1232884649">
    <w:abstractNumId w:val="3"/>
  </w:num>
  <w:num w:numId="7" w16cid:durableId="920066332">
    <w:abstractNumId w:val="2"/>
  </w:num>
  <w:num w:numId="8" w16cid:durableId="853150096">
    <w:abstractNumId w:val="1"/>
  </w:num>
  <w:num w:numId="9" w16cid:durableId="179949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D4406"/>
    <w:rsid w:val="00AA1D8D"/>
    <w:rsid w:val="00B47730"/>
    <w:rsid w:val="00CA508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C0CC334-6198-4EDE-9E55-CAE3932F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A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2024-03-02T20:49:00Z</dcterms:modified>
  <cp:category/>
</cp:coreProperties>
</file>